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神州古树秀木鉴赏  精装珍藏版</w:t>
      </w:r>
    </w:p>
    <w:p>
      <w:r>
        <w:rPr>
          <w:rFonts w:ascii="宋体" w:hAnsi="宋体" w:eastAsia="宋体"/>
          <w:sz w:val="24"/>
        </w:rPr>
        <w:t>朱绍远，孙杰，冯丽雅主编；赵贵江，张长征，徐永善等副主编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神州古树秀木鉴赏  精装珍藏版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朱绍远，孙杰，冯丽雅主编；赵贵江，张长征，徐永善等副主编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本书出售、求购地址：https://www.jiaokey.com/book/detail/14330004.html</w:t>
      </w:r>
    </w:p>
    <w:p>
      <w:r>
        <w:t>更多相关图书推荐：https://www.jiaokey.com</w:t>
      </w:r>
    </w:p>
    <w:p>
      <w:r>
        <w:t>朱绍远，孙杰，冯丽雅主编；赵贵江，张长征，徐永善等副主编 其他作品：https://www.jiaokey.com/tag/朱绍远，孙杰，冯丽雅主编；赵贵江，张长征，徐永善等副主编.html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关键词搜索：https://www.jiaokey.com/tag/神州古树秀木鉴赏  精装珍藏版.html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