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书名：吕思勉中国通史  3</w:t>
      </w:r>
    </w:p>
    <w:p>
      <w:r>
        <w:t>作者：吕思勉著</w:t>
      </w:r>
    </w:p>
    <w:p>
      <w:r>
        <w:t>出版社：杭州:浙江古籍出版社,2017.04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吕思勉中国通史  3 评论地址：https://www.jiaokey.com/book/detail/14330110.html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