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书名：守正出奇  FAB精彩集团的经营之道</w:t>
      </w:r>
    </w:p>
    <w:p>
      <w:r>
        <w:t>作者：刘彤著</w:t>
      </w:r>
    </w:p>
    <w:p>
      <w:r>
        <w:t>出版社：北京:企业管理出版社,2013.01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守正出奇  FAB精彩集团的经营之道 评论地址：https://www.jiaokey.com/book/detail/14330504.html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