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书名：花裤衩</w:t>
      </w:r>
    </w:p>
    <w:p>
      <w:r>
        <w:t>作者：（日）今井弓子文图；季颖译</w:t>
      </w:r>
    </w:p>
    <w:p>
      <w:r>
        <w:t>出版社：北京联合出版公司,2018.02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花裤衩 评论地址：https://www.jiaokey.com/book/detail/14330707.html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