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  你要学着自己强大</w:t>
      </w:r>
    </w:p>
    <w:p>
      <w:r>
        <w:t>作者：（美）戴尔·卡耐基著；陈赞编译</w:t>
      </w:r>
    </w:p>
    <w:p>
      <w:r>
        <w:t>出版社：北京:中国商业出版社,2017.05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淡定  你要学着自己强大 评论地址：https://www.jiaokey.com/book/detail/14330726.html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