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</w:t>
      </w:r>
    </w:p>
    <w:p>
      <w:r>
        <w:t>作者：（战国）韩非著；中华文化讲堂注译</w:t>
      </w:r>
    </w:p>
    <w:p>
      <w:r>
        <w:t>出版社：北京:团结出版社,2017.03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韩非子 评论地址：https://www.jiaokey.com/book/detail/14330731.html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