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书名：愿所有相遇，都恰逢其时</w:t>
      </w:r>
    </w:p>
    <w:p>
      <w:r>
        <w:t>作者：DTT著</w:t>
      </w:r>
    </w:p>
    <w:p>
      <w:r>
        <w:t>出版社：杭州:浙江文艺出版社,2017.10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愿所有相遇，都恰逢其时 评论地址：https://www.jiaokey.com/book/detail/14330779.html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