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书名：哇！我不知道的动物奥秘</w:t>
      </w:r>
    </w:p>
    <w:p>
      <w:r>
        <w:t>作者：（英）埃玛·多兹；（英）马克·阿斯皮诺尔绘；刘清彦</w:t>
      </w:r>
    </w:p>
    <w:p>
      <w:r>
        <w:t>出版社：北京联合出版公司,2017.07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哇！我不知道的动物奥秘 评论地址：https://www.jiaokey.com/book/detail/14330796.html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