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书名：管教的勇气  敢管又会管，爱孩子就帮他变得更好</w:t>
      </w:r>
    </w:p>
    <w:p>
      <w:r>
        <w:t>作者：彭菊仙著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总页数：233</w:t>
      </w:r>
    </w:p>
    <w:p>
      <w:r>
        <w:t>更多请访问教客网: www.jiaokey.com</w:t>
      </w:r>
    </w:p>
    <w:p>
      <w:r>
        <w:t>管教的勇气  敢管又会管，爱孩子就帮他变得更好 评论地址：https://www.jiaokey.com/book/detail/14330808.html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