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书名：贝蒂着急了  我想吃香蕉</w:t>
      </w:r>
    </w:p>
    <w:p>
      <w:r>
        <w:t>作者：（英）史蒂夫·安东尼著；范晓星译</w:t>
      </w:r>
    </w:p>
    <w:p>
      <w:r>
        <w:t>出版社：北京:新星出版社,2017.02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贝蒂着急了  我想吃香蕉 评论地址：https://www.jiaokey.com/book/detail/14330811.html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