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作者：（英）简·奥斯汀著；刘显荣编译</w:t>
      </w:r>
    </w:p>
    <w:p>
      <w:r>
        <w:t>出版社：北京:煤炭工业出版社,2017.03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傲慢与偏见 评论地址：https://www.jiaokey.com/book/detail/14330830.html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