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书名：海豚绘本花园系列  蜗牛的长腿</w:t>
      </w:r>
    </w:p>
    <w:p>
      <w:r>
        <w:t>作者：（英）达米安·哈维文，（英）科奇·保罗图，漪然译</w:t>
      </w:r>
    </w:p>
    <w:p>
      <w:r>
        <w:t>出版社：武汉:湖北美术出版社,2017.12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海豚绘本花园系列  蜗牛的长腿 评论地址：https://www.jiaokey.com/book/detail/14330856.html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