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书名：给所有昨日的诗</w:t>
      </w:r>
    </w:p>
    <w:p>
      <w:r>
        <w:t>作者：（波）维斯拉瓦·辛波斯卡著；陈黎，张芬龄译</w:t>
      </w:r>
    </w:p>
    <w:p>
      <w:r>
        <w:t>出版社：长沙:湖南文艺出版社,2018.01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给所有昨日的诗 评论地址：https://www.jiaokey.com/book/detail/14330942.html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