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书名：格尔木城市手册  2014·珍藏纪念版</w:t>
      </w:r>
    </w:p>
    <w:p>
      <w:r>
        <w:t>作者：尹海明主编</w:t>
      </w:r>
    </w:p>
    <w:p>
      <w:r>
        <w:t>出版社：西宁：青海人民出版社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格尔木城市手册  2014·珍藏纪念版 评论地址：https://www.jiaokey.com/book/detail/14330976.html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