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书名：巴士文化丛书  第2辑  土家族撒叶儿嗬</w:t>
      </w:r>
    </w:p>
    <w:p>
      <w:r>
        <w:t>作者：王新祝，马尚云主编；胡世春，戴曾群本册主编</w:t>
      </w:r>
    </w:p>
    <w:p>
      <w:r>
        <w:t>出版社：昆明:云南人民出版社,2008.12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巴士文化丛书  第2辑  土家族撒叶儿嗬 评论地址：https://www.jiaokey.com/book/detail/14330991.html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