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旅游管理系列  人大图书活动策划与组织  第6版</w:t>
      </w:r>
    </w:p>
    <w:p>
      <w:r>
        <w:t>作者：乔·戈德布拉特著；罗秋菊，钟迪茜，郑丹妮译</w:t>
      </w:r>
    </w:p>
    <w:p>
      <w:r>
        <w:t>出版社：北京：中国人民大学出版社</w:t>
      </w:r>
    </w:p>
    <w:p>
      <w:r>
        <w:t>出版日期：2017</w:t>
      </w:r>
    </w:p>
    <w:p>
      <w:r>
        <w:t>总页数：404</w:t>
      </w:r>
    </w:p>
    <w:p>
      <w:r>
        <w:t>更多请访问教客网: www.jiaokey.com</w:t>
      </w:r>
    </w:p>
    <w:p>
      <w:r>
        <w:t>工商管理经典译丛  旅游管理系列  人大图书活动策划与组织  第6版 评论地址：https://www.jiaokey.com/book/detail/14331225.html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