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书名：当情绪遇见心智  应对日常情绪伤害的10种策略与方法</w:t>
      </w:r>
    </w:p>
    <w:p>
      <w:r>
        <w:t>作者：（英）马修·麦克凯，（美）帕特里克·范宁，（美）帕特丽夏·苏里塔·奥纳著；萧达译</w:t>
      </w:r>
    </w:p>
    <w:p>
      <w:r>
        <w:t>出版社：北京联合出版公司,2017.10</w:t>
      </w:r>
    </w:p>
    <w:p>
      <w:r>
        <w:t>出版日期：</w:t>
      </w:r>
    </w:p>
    <w:p>
      <w:r>
        <w:t>总页数：214</w:t>
      </w:r>
    </w:p>
    <w:p>
      <w:r>
        <w:t>更多请访问教客网: www.jiaokey.com</w:t>
      </w:r>
    </w:p>
    <w:p>
      <w:r>
        <w:t>当情绪遇见心智  应对日常情绪伤害的10种策略与方法 评论地址：https://www.jiaokey.com/book/detail/14331310.html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