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书名：高等数学学习指导与精炼  经管类</w:t>
      </w:r>
    </w:p>
    <w:p>
      <w:r>
        <w:t>作者：张野芳，曹金亮主编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总页数：393</w:t>
      </w:r>
    </w:p>
    <w:p>
      <w:r>
        <w:t>更多请访问教客网: www.jiaokey.com</w:t>
      </w:r>
    </w:p>
    <w:p>
      <w:r>
        <w:t>高等数学学习指导与精炼  经管类 评论地址：https://www.jiaokey.com/book/detail/14331369.html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