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书名：隐形的力量  翻译诗歌与中国新诗文体地位的确立</w:t>
      </w:r>
    </w:p>
    <w:p>
      <w:r>
        <w:t>作者：熊辉著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隐形的力量  翻译诗歌与中国新诗文体地位的确立 评论地址：https://www.jiaokey.com/book/detail/14331372.html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