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书名：认同与解构  台湾外省第二代女作家研究</w:t>
      </w:r>
    </w:p>
    <w:p>
      <w:r>
        <w:t>作者：司方维著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认同与解构  台湾外省第二代女作家研究 评论地址：https://www.jiaokey.com/book/detail/14331412.html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