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书名：Flash实训教程</w:t>
      </w:r>
    </w:p>
    <w:p>
      <w:r>
        <w:t>作者：姜丽霞，乔珂编著</w:t>
      </w:r>
    </w:p>
    <w:p>
      <w:r>
        <w:t>出版社：成都:西南交通大学出版社,2016.03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Flash实训教程 评论地址：https://www.jiaokey.com/book/detail/14331484.html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