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书名：全国中医药行业高等教育“十三五”创新教材  高等学校中药学类专业实验操作指南</w:t>
      </w:r>
    </w:p>
    <w:p>
      <w:r>
        <w:t>作者：李永吉，彭代银著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总页数：213</w:t>
      </w:r>
    </w:p>
    <w:p>
      <w:r>
        <w:t>更多请访问教客网: www.jiaokey.com</w:t>
      </w:r>
    </w:p>
    <w:p>
      <w:r>
        <w:t>全国中医药行业高等教育“十三五”创新教材  高等学校中药学类专业实验操作指南 评论地址：https://www.jiaokey.com/book/detail/14331544.html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