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书名：大白鲨</w:t>
      </w:r>
    </w:p>
    <w:p>
      <w:r>
        <w:t>作者：（美）彼得·本奇利著</w:t>
      </w:r>
    </w:p>
    <w:p>
      <w:r>
        <w:t>出版社：北京:学苑音像出版社,2005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大白鲨 评论地址：https://www.jiaokey.com/book/detail/14331721.html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