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哈克贝里·芬历险记</w:t>
      </w:r>
    </w:p>
    <w:p>
      <w:r>
        <w:t>作者：（美）马克·吐温著</w:t>
      </w:r>
    </w:p>
    <w:p>
      <w:r>
        <w:t>出版社：北京：学苑音像出版社</w:t>
      </w:r>
    </w:p>
    <w:p>
      <w:r>
        <w:t>出版日期：2005</w:t>
      </w:r>
    </w:p>
    <w:p>
      <w:r>
        <w:t>总页数：180</w:t>
      </w:r>
    </w:p>
    <w:p>
      <w:r>
        <w:t>更多请访问教客网: www.jiaokey.com</w:t>
      </w:r>
    </w:p>
    <w:p>
      <w:r>
        <w:t>英汉对照外国文学名著精读丛书  哈克贝里·芬历险记 评论地址：https://www.jiaokey.com/book/detail/14331728.html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