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少年维特之烦恼</w:t>
      </w:r>
    </w:p>
    <w:p>
      <w:r>
        <w:t>作者：（德）约翰·沃尔夫冈·歌德著</w:t>
      </w:r>
    </w:p>
    <w:p>
      <w:r>
        <w:t>出版社：北京：学苑音像出版社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英汉对照外国文学名著精读丛书  少年维特之烦恼 评论地址：https://www.jiaokey.com/book/detail/14331730.html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