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书名：看见生命的希望</w:t>
      </w:r>
    </w:p>
    <w:p>
      <w:r>
        <w:t>作者：福鼎市医院编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看见生命的希望 评论地址：https://www.jiaokey.com/book/detail/14331936.html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