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书名：太姥画院论坛2012年第一期（总第一期）</w:t>
      </w:r>
    </w:p>
    <w:p>
      <w:r>
        <w:t>作者：马婉玉主编</w:t>
      </w:r>
    </w:p>
    <w:p>
      <w:r>
        <w:t>出版社：2012.03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太姥画院论坛2012年第一期（总第一期） 评论地址：https://www.jiaokey.com/book/detail/14331955.html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