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书名：参加一九八九年度中日“空海学术讨论会”论文  赤岸刍议</w:t>
      </w:r>
    </w:p>
    <w:p>
      <w:r>
        <w:t>作者：周瑞光撰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参加一九八九年度中日“空海学术讨论会”论文  赤岸刍议 评论地址：https://www.jiaokey.com/book/detail/14331978.html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