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作者：（苏）尼·奥斯特洛夫斯基著；李兆林，徐玉琴，赵瑞平译</w:t>
      </w:r>
    </w:p>
    <w:p>
      <w:r>
        <w:t>出版社：杭州:浙江文艺出版社,2016.03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钢铁是怎样炼成的 评论地址：https://www.jiaokey.com/book/detail/14332039.html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