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书名：我们一起捉昆虫  3-6岁</w:t>
      </w:r>
    </w:p>
    <w:p>
      <w:r>
        <w:t>作者：（日）秦好史郎著</w:t>
      </w:r>
    </w:p>
    <w:p>
      <w:r>
        <w:t>出版社：北京联合出版公司,2017.09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我们一起捉昆虫  3-6岁 评论地址：https://www.jiaokey.com/book/detail/14332044.html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