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书名：来，跟毛小孩聊天</w:t>
      </w:r>
    </w:p>
    <w:p>
      <w:r>
        <w:t>作者：裴惟信著</w:t>
      </w:r>
    </w:p>
    <w:p>
      <w:r>
        <w:t>出版社：广州:广东人民出版社,2017.10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来，跟毛小孩聊天 评论地址：https://www.jiaokey.com/book/detail/14332081.html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