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CC图像处理项目教程  中文版</w:t>
      </w:r>
    </w:p>
    <w:p>
      <w:r>
        <w:rPr>
          <w:rFonts w:ascii="宋体" w:hAnsi="宋体" w:eastAsia="宋体"/>
          <w:sz w:val="24"/>
        </w:rPr>
        <w:t>邹劲松，祝水根，李娜主编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CC图像处理项目教程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邹劲松，祝水根，李娜主编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本书出售、求购地址：https://www.jiaokey.com/book/detail/14332803.html</w:t>
      </w:r>
    </w:p>
    <w:p>
      <w:r>
        <w:t>更多相关图书推荐：https://www.jiaokey.com</w:t>
      </w:r>
    </w:p>
    <w:p>
      <w:r>
        <w:t>邹劲松，祝水根，李娜主编 其他作品：https://www.jiaokey.com/tag/邹劲松，祝水根，李娜主编.html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关键词搜索：https://www.jiaokey.com/tag/Photoshop CC图像处理项目教程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