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书名：大阅读  教育部新课标分级阅读丛书  穿过地平线</w:t>
      </w:r>
    </w:p>
    <w:p>
      <w:r>
        <w:t>作者：青少年阅读与创作研究中心编著；李四光著</w:t>
      </w:r>
    </w:p>
    <w:p>
      <w:r>
        <w:t>出版社：武汉:湖北教育出版社,2017.08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大阅读  教育部新课标分级阅读丛书  穿过地平线 评论地址：https://www.jiaokey.com/book/detail/14333195.html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