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书名：蜗牛小镇  世界上和我牵着手的你</w:t>
      </w:r>
    </w:p>
    <w:p>
      <w:r>
        <w:t>作者：莫峻著</w:t>
      </w:r>
    </w:p>
    <w:p>
      <w:r>
        <w:t>出版社：南昌：百花洲文艺出版社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蜗牛小镇  世界上和我牵着手的你 评论地址：https://www.jiaokey.com/book/detail/14333259.html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