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  图文珍藏版</w:t>
      </w:r>
    </w:p>
    <w:p>
      <w:r>
        <w:t>作者：《国学典藏》丛书编委会编译</w:t>
      </w:r>
    </w:p>
    <w:p>
      <w:r>
        <w:t>出版社：北京:中国铁道出版社,2017.08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孔子家语  图文珍藏版 评论地址：https://www.jiaokey.com/book/detail/14333262.html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