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书名：简简单单做股票  交易系统的构建心得和运用技巧</w:t>
      </w:r>
    </w:p>
    <w:p>
      <w:r>
        <w:t>作者：楚云风著</w:t>
      </w:r>
    </w:p>
    <w:p>
      <w:r>
        <w:t>出版社：北京：中国经济出版社</w:t>
      </w:r>
    </w:p>
    <w:p>
      <w:r>
        <w:t>出版日期：2017.10</w:t>
      </w:r>
    </w:p>
    <w:p>
      <w:r>
        <w:t>总页数：329</w:t>
      </w:r>
    </w:p>
    <w:p>
      <w:r>
        <w:t>更多请访问教客网: www.jiaokey.com</w:t>
      </w:r>
    </w:p>
    <w:p>
      <w:r>
        <w:t>简简单单做股票  交易系统的构建心得和运用技巧 评论地址：https://www.jiaokey.com/book/detail/14333266.html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