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3  中国通史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3  中国通史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本书出售、求购地址：https://www.jiaokey.com/book/detail/14333345.html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3  中国通史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