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4  中国野史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4  中国野史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本书出售、求购地址：https://www.jiaokey.com/book/detail/14333346.html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关键词搜索：https://www.jiaokey.com/tag/中国全史  4  中国野史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