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9  中国秘史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9  中国秘史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本书出售、求购地址：https://www.jiaokey.com/book/detail/14333349.html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9  中国秘史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