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10  中国逸史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10  中国逸史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本书出售、求购地址：https://www.jiaokey.com/book/detail/14333350.html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10  中国逸史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