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14  中国艳史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14  中国艳史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本书出售、求购地址：https://www.jiaokey.com/book/detail/14333353.html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14  中国艳史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