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16  中国丑史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16  中国丑史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本书出售、求购地址：https://www.jiaokey.com/book/detail/14333355.html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关键词搜索：https://www.jiaokey.com/tag/中国全史  16  中国丑史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