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书名：365天的健康叮咛</w:t>
      </w:r>
    </w:p>
    <w:p>
      <w:r>
        <w:t>作者：宋爱莉主审；王尧，高媛主编</w:t>
      </w:r>
    </w:p>
    <w:p>
      <w:r>
        <w:t>出版社：青岛：青岛出版社</w:t>
      </w:r>
    </w:p>
    <w:p>
      <w:r>
        <w:t>出版日期：2017.02</w:t>
      </w:r>
    </w:p>
    <w:p>
      <w:r>
        <w:t>总页数：485</w:t>
      </w:r>
    </w:p>
    <w:p>
      <w:r>
        <w:t>更多请访问教客网: www.jiaokey.com</w:t>
      </w:r>
    </w:p>
    <w:p>
      <w:r>
        <w:t>365天的健康叮咛 评论地址：https://www.jiaokey.com/book/detail/14333430.html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