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书名：有出息的孩子要克服的人性弱点  升级版</w:t>
      </w:r>
    </w:p>
    <w:p>
      <w:r>
        <w:t>作者：王焕斌</w:t>
      </w:r>
    </w:p>
    <w:p>
      <w:r>
        <w:t>出版社：北京：中国纺织出版社</w:t>
      </w:r>
    </w:p>
    <w:p>
      <w:r>
        <w:t>出版日期：2017.12</w:t>
      </w:r>
    </w:p>
    <w:p>
      <w:r>
        <w:t>总页数：244</w:t>
      </w:r>
    </w:p>
    <w:p>
      <w:r>
        <w:t>更多请访问教客网: www.jiaokey.com</w:t>
      </w:r>
    </w:p>
    <w:p>
      <w:r>
        <w:t>有出息的孩子要克服的人性弱点  升级版 评论地址：https://www.jiaokey.com/book/detail/14333449.html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