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书名：勇敢的小裁缝  折纸版  汉英对照</w:t>
      </w:r>
    </w:p>
    <w:p>
      <w:r>
        <w:t>作者：（德）格林兄弟著；韩刚编译；宋晓宇绘；（美）大卫·詹森英文改写</w:t>
      </w:r>
    </w:p>
    <w:p>
      <w:r>
        <w:t>出版社：北京：石油工业出版社</w:t>
      </w:r>
    </w:p>
    <w:p>
      <w:r>
        <w:t>出版日期：2017</w:t>
      </w:r>
    </w:p>
    <w:p>
      <w:r>
        <w:t>总页数：70</w:t>
      </w:r>
    </w:p>
    <w:p>
      <w:r>
        <w:t>更多请访问教客网: www.jiaokey.com</w:t>
      </w:r>
    </w:p>
    <w:p>
      <w:r>
        <w:t>勇敢的小裁缝  折纸版  汉英对照 评论地址：https://www.jiaokey.com/book/detail/14333477.html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