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书名：读懂这些故事，你就成功了！  职场篇</w:t>
      </w:r>
    </w:p>
    <w:p>
      <w:r>
        <w:t>作者：顾勇主编</w:t>
      </w:r>
    </w:p>
    <w:p>
      <w:r>
        <w:t>出版社：青岛：青岛出版社</w:t>
      </w:r>
    </w:p>
    <w:p>
      <w:r>
        <w:t>出版日期：2016.09</w:t>
      </w:r>
    </w:p>
    <w:p>
      <w:r>
        <w:t>总页数：216</w:t>
      </w:r>
    </w:p>
    <w:p>
      <w:r>
        <w:t>更多请访问教客网: www.jiaokey.com</w:t>
      </w:r>
    </w:p>
    <w:p>
      <w:r>
        <w:t>读懂这些故事，你就成功了！  职场篇 评论地址：https://www.jiaokey.com/book/detail/14333568.html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