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书名：人生哪有那么多道理</w:t>
      </w:r>
    </w:p>
    <w:p>
      <w:r>
        <w:t>作者：杰司，难搞著</w:t>
      </w:r>
    </w:p>
    <w:p>
      <w:r>
        <w:t>出版社：北京:现代出版社,2016.11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人生哪有那么多道理 评论地址：https://www.jiaokey.com/book/detail/14333602.html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