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书名：眼泪贼</w:t>
      </w:r>
    </w:p>
    <w:p>
      <w:r>
        <w:t>作者：（英）卡萝尔·安·杜菲著；（圣马力诺）妮可利塔·思可莉绘；方素珍译</w:t>
      </w:r>
    </w:p>
    <w:p>
      <w:r>
        <w:t>出版社：杭州:浙江少年儿童出版社,2017.09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眼泪贼 评论地址：https://www.jiaokey.com/book/detail/14333623.html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