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书名：这个夏天</w:t>
      </w:r>
    </w:p>
    <w:p>
      <w:r>
        <w:t>作者：（加）玉城真理子著；（加）玉城吉莉安绘；安琪译</w:t>
      </w:r>
    </w:p>
    <w:p>
      <w:r>
        <w:t>出版社：北京：人民文学出版社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这个夏天 评论地址：https://www.jiaokey.com/book/detail/14333651.html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