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书名：日本小学馆名著绘本  辉夜姬</w:t>
      </w:r>
    </w:p>
    <w:p>
      <w:r>
        <w:t>作者：（日）舟崎克彦著；（日）金斗铉绘；肖书文译</w:t>
      </w:r>
    </w:p>
    <w:p>
      <w:r>
        <w:t>出版社：成都:天地出版社,2017.09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日本小学馆名著绘本  辉夜姬 评论地址：https://www.jiaokey.com/book/detail/14333668.html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